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  高一语文  第二次修订版  下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  高一语文  第二次修订版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本书出售、求购地址：https://www.jiaokey.com/book/detail/10950213.html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关键词搜索：https://www.jiaokey.com/tag/走向清华北大同步导读  高一语文  第二次修订版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