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五年制小学第6册  三年级数学  下  修订版</w:t>
      </w:r>
    </w:p>
    <w:p>
      <w:r>
        <w:rPr>
          <w:rFonts w:ascii="宋体" w:hAnsi="宋体" w:eastAsia="宋体"/>
          <w:sz w:val="24"/>
        </w:rPr>
        <w:t>希扬主编；陈估明分册主编；齐红，邹恒，徐新编著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五年制小学第6册  三年级数学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希扬主编；陈估明分册主编；齐红，邹恒，徐新编著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本书出售、求购地址：https://www.jiaokey.com/book/detail/10950197.html</w:t>
      </w:r>
    </w:p>
    <w:p>
      <w:r>
        <w:t>更多相关图书推荐：https://www.jiaokey.com</w:t>
      </w:r>
    </w:p>
    <w:p>
      <w:r>
        <w:t>希扬主编；陈估明分册主编；齐红，邹恒，徐新编著 其他作品：https://www.jiaokey.com/tag/希扬主编；陈估明分册主编；齐红，邹恒，徐新编著.html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 五年制小学第6册  三年级数学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