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伪造与欺诈  伪造证件单据的国际犯罪</w:t>
      </w:r>
    </w:p>
    <w:p>
      <w:r>
        <w:rPr>
          <w:rFonts w:ascii="宋体" w:hAnsi="宋体" w:eastAsia="宋体"/>
          <w:sz w:val="24"/>
        </w:rPr>
        <w:t>（法）皮埃尔·戴尔瓦尔（Pierre Delval）著；单明伟译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伪造与欺诈  伪造证件单据的国际犯罪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（法）皮埃尔·戴尔瓦尔（Pierre Delval）著；单明伟译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本书出售、求购地址：https://www.jiaokey.com/book/detail/10950170.html</w:t>
      </w:r>
    </w:p>
    <w:p>
      <w:r>
        <w:t>更多相关图书推荐：https://www.jiaokey.com</w:t>
      </w:r>
    </w:p>
    <w:p>
      <w:r>
        <w:t>（法）皮埃尔·戴尔瓦尔（Pierre Delval）著；单明伟译 其他作品：https://www.jiaokey.com/tag/（法）皮埃尔·戴尔瓦尔（Pierre Delval）著；单明伟译.html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关键词搜索：https://www.jiaokey.com/tag/伪造与欺诈  伪造证件单据的国际犯罪.html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