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扩充词汇阅读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扩充词汇阅读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本书出售、求购地址：https://www.jiaokey.com/book/detail/10950163.html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扩充词汇阅读.html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