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百思得趣味英语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百思得趣味英语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本书出售、求购地址：https://www.jiaokey.com/book/detail/10950157.html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关键词搜索：https://www.jiaokey.com/tag/百思得趣味英语.html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