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幽默英语  3-4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幽默英语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本书出售、求购地址：https://www.jiaokey.com/book/detail/10950154.html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关键词搜索：https://www.jiaokey.com/tag/幽默英语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