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本色英语系列  口头儿禅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本色英语系列  口头儿禅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本书出售、求购地址：https://www.jiaokey.com/book/detail/10950149.html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关键词搜索：https://www.jiaokey.com/tag/洋话连篇  本色英语系列  口头儿禅.html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