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书名：大象和孔雀  解读印度大战略</w:t>
      </w:r>
    </w:p>
    <w:p>
      <w:r>
        <w:t>作者：（美）斯蒂芬·科亨（Stephin P.Cohen）著；刘满贵等译</w:t>
      </w:r>
    </w:p>
    <w:p>
      <w:r>
        <w:t>出版社：北京：新华出版社</w:t>
      </w:r>
    </w:p>
    <w:p>
      <w:r>
        <w:t>出版日期：2002.10</w:t>
      </w:r>
    </w:p>
    <w:p>
      <w:r>
        <w:t>总页数：346</w:t>
      </w:r>
    </w:p>
    <w:p>
      <w:r>
        <w:t>更多请访问教客网: www.jiaokey.com</w:t>
      </w:r>
    </w:p>
    <w:p>
      <w:r>
        <w:t>大象和孔雀  解读印度大战略 评论地址：https://www.jiaokey.com/book/detail/10950145.html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