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中亚之鹰的外交战略</w:t>
      </w:r>
    </w:p>
    <w:p>
      <w:r>
        <w:rPr>
          <w:rFonts w:ascii="宋体" w:hAnsi="宋体" w:eastAsia="宋体"/>
          <w:sz w:val="24"/>
        </w:rPr>
        <w:t>（哈）卡·托卡耶夫著；赛力克·纳雷索夫译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中亚之鹰的外交战略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（哈）卡·托卡耶夫著；赛力克·纳雷索夫译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本书出售、求购地址：https://www.jiaokey.com/book/detail/10950144.html</w:t>
      </w:r>
    </w:p>
    <w:p>
      <w:r>
        <w:t>更多相关图书推荐：https://www.jiaokey.com</w:t>
      </w:r>
    </w:p>
    <w:p>
      <w:r>
        <w:t>（哈）卡·托卡耶夫著；赛力克·纳雷索夫译 其他作品：https://www.jiaokey.com/tag/（哈）卡·托卡耶夫著；赛力克·纳雷索夫译.html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关键词搜索：https://www.jiaokey.com/tag/中亚之鹰的外交战略.html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