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书名：奥林匹克大机遇</w:t>
      </w:r>
    </w:p>
    <w:p>
      <w:r>
        <w:t>作者：（美）马修·波班（Matthew J.Burbank）等著；陈燕等译</w:t>
      </w:r>
    </w:p>
    <w:p>
      <w:r>
        <w:t>出版社：北京：新华出版社</w:t>
      </w:r>
    </w:p>
    <w:p>
      <w:r>
        <w:t>出版日期：2002.10</w:t>
      </w:r>
    </w:p>
    <w:p>
      <w:r>
        <w:t>总页数：217</w:t>
      </w:r>
    </w:p>
    <w:p>
      <w:r>
        <w:t>更多请访问教客网: www.jiaokey.com</w:t>
      </w:r>
    </w:p>
    <w:p>
      <w:r>
        <w:t>奥林匹克大机遇 评论地址：https://www.jiaokey.com/book/detail/10950138.html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