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经济人  道德人  全面发展的社会人  市场经济的体制创新与伦理困惑</w:t>
      </w:r>
    </w:p>
    <w:p>
      <w:r>
        <w:rPr>
          <w:rFonts w:ascii="宋体" w:hAnsi="宋体" w:eastAsia="宋体"/>
          <w:sz w:val="24"/>
        </w:rPr>
        <w:t>武经伟，方盛举著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经济人  道德人  全面发展的社会人  市场经济的体制创新与伦理困惑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武经伟，方盛举著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本书出售、求购地址：https://www.jiaokey.com/book/detail/10950136.html</w:t>
      </w:r>
    </w:p>
    <w:p>
      <w:r>
        <w:t>更多相关图书推荐：https://www.jiaokey.com</w:t>
      </w:r>
    </w:p>
    <w:p>
      <w:r>
        <w:t>武经伟，方盛举著 其他作品：https://www.jiaokey.com/tag/武经伟，方盛举著.html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关键词搜索：https://www.jiaokey.com/tag/经济人  道德人  全面发展的社会人  市场经济的体制创新与伦理困惑.html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