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最新大学英语四级理论指导与强化训练  写作</w:t>
      </w:r>
    </w:p>
    <w:p>
      <w:r>
        <w:rPr>
          <w:rFonts w:ascii="宋体" w:hAnsi="宋体" w:eastAsia="宋体"/>
          <w:sz w:val="24"/>
        </w:rPr>
        <w:t>周国辉，贾学勤主编；杜云云，张明娟编著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最新大学英语四级理论指导与强化训练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周国辉，贾学勤主编；杜云云，张明娟编著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本书出售、求购地址：https://www.jiaokey.com/book/detail/10950122.html</w:t>
      </w:r>
    </w:p>
    <w:p>
      <w:r>
        <w:t>更多相关图书推荐：https://www.jiaokey.com</w:t>
      </w:r>
    </w:p>
    <w:p>
      <w:r>
        <w:t>周国辉，贾学勤主编；杜云云，张明娟编著 其他作品：https://www.jiaokey.com/tag/周国辉，贾学勤主编；杜云云，张明娟编著.html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关键词搜索：https://www.jiaokey.com/tag/最新大学英语四级理论指导与强化训练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