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书名：大不列颠智能训练 IQ智能超极限</w:t>
      </w:r>
    </w:p>
    <w:p>
      <w:r>
        <w:t>作者：（英）Ken Russell，（英）Philip Carter著；王虹慧等译</w:t>
      </w:r>
    </w:p>
    <w:p>
      <w:r>
        <w:t>出版社：长春：长春出版社</w:t>
      </w:r>
    </w:p>
    <w:p>
      <w:r>
        <w:t>出版日期：2002.11</w:t>
      </w:r>
    </w:p>
    <w:p>
      <w:r>
        <w:t>总页数：181</w:t>
      </w:r>
    </w:p>
    <w:p>
      <w:r>
        <w:t>更多请访问教客网: www.jiaokey.com</w:t>
      </w:r>
    </w:p>
    <w:p>
      <w:r>
        <w:t>大不列颠智能训练 IQ智能超极限 评论地址：https://www.jiaokey.com/book/detail/10950008.html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