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书名：《内经》选背</w:t>
      </w:r>
    </w:p>
    <w:p>
      <w:r>
        <w:t>作者：顼祺，顼志兵编著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《内经》选背 评论地址：https://www.jiaokey.com/book/detail/10949978.html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