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五分钟侦探小说 A</w:t>
      </w:r>
    </w:p>
    <w:p>
      <w:r>
        <w:rPr>
          <w:rFonts w:ascii="宋体" w:hAnsi="宋体" w:eastAsia="宋体"/>
          <w:sz w:val="24"/>
        </w:rPr>
        <w:t>（德）卡斯藤·克莱曼，（德）沃尔夫·布吕默尔选编；王波译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五分钟侦探小说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（德）卡斯藤·克莱曼，（德）沃尔夫·布吕默尔选编；王波译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本书出售、求购地址：https://www.jiaokey.com/book/detail/10949963.html</w:t>
      </w:r>
    </w:p>
    <w:p>
      <w:r>
        <w:t>更多相关图书推荐：https://www.jiaokey.com</w:t>
      </w:r>
    </w:p>
    <w:p>
      <w:r>
        <w:t>（德）卡斯藤·克莱曼，（德）沃尔夫·布吕默尔选编；王波译 其他作品：https://www.jiaokey.com/tag/（德）卡斯藤·克莱曼，（德）沃尔夫·布吕默尔选编；王波译.html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关键词搜索：https://www.jiaokey.com/tag/五分钟侦探小说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