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狗在1966年咬谁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狗在1966年咬谁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本书出售、求购地址：https://www.jiaokey.com/book/detail/10949943.html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关键词搜索：https://www.jiaokey.com/tag/狗在1966年咬谁.html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