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少年奇才故事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少年奇才故事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本书出售、求购地址：https://www.jiaokey.com/book/detail/10949934.html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少年奇才故事.html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