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中外探险故事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中外探险故事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本书出售、求购地址：https://www.jiaokey.com/book/detail/10949933.html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中外探险故事.html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