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发明家的故事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发明家的故事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本书出售、求购地址：https://www.jiaokey.com/book/detail/10949932.html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发明家的故事.html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