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少儿素质培优故事园  三十六孝故事</w:t>
      </w:r>
    </w:p>
    <w:p>
      <w:r>
        <w:rPr>
          <w:rFonts w:ascii="宋体" w:hAnsi="宋体" w:eastAsia="宋体"/>
          <w:sz w:val="24"/>
        </w:rPr>
        <w:t>溪石编著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少儿素质培优故事园  三十六孝故事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溪石编著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本书出售、求购地址：https://www.jiaokey.com/book/detail/10949931.html</w:t>
      </w:r>
    </w:p>
    <w:p>
      <w:r>
        <w:t>更多相关图书推荐：https://www.jiaokey.com</w:t>
      </w:r>
    </w:p>
    <w:p>
      <w:r>
        <w:t>溪石编著 其他作品：https://www.jiaokey.com/tag/溪石编著.html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关键词搜索：https://www.jiaokey.com/tag/少儿素质培优故事园  三十六孝故事.html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