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十二生肖故事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十二生肖故事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本书出售、求购地址：https://www.jiaokey.com/book/detail/10949928.html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十二生肖故事.html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