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VB.NET字符串和正则表达式参考手册</w:t>
      </w:r>
    </w:p>
    <w:p>
      <w:r>
        <w:rPr>
          <w:rFonts w:ascii="宋体" w:hAnsi="宋体" w:eastAsia="宋体"/>
          <w:sz w:val="24"/>
        </w:rPr>
        <w:t>（美）Francois Liger等著；康博译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VB.NET字符串和正则表达式参考手册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（美）Francois Liger等著；康博译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本书出售、求购地址：https://www.jiaokey.com/book/detail/10949877.html</w:t>
      </w:r>
    </w:p>
    <w:p>
      <w:r>
        <w:t>更多相关图书推荐：https://www.jiaokey.com</w:t>
      </w:r>
    </w:p>
    <w:p>
      <w:r>
        <w:t>（美）Francois Liger等著；康博译 其他作品：https://www.jiaokey.com/tag/（美）Francois Liger等著；康博译.html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关键词搜索：https://www.jiaokey.com/tag/VB.NET字符串和正则表达式参考手册.html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