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报考与面试  动态技巧点拨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报考与面试  动态技巧点拨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本书出售、求购地址：https://www.jiaokey.com/book/detail/10949835.html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关键词搜索：https://www.jiaokey.com/tag/报考与面试  动态技巧点拨.html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