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书名：2002年全国高考状元自述高分秘诀 45位“3+X”高考状元进北大</w:t>
      </w:r>
    </w:p>
    <w:p>
      <w:r>
        <w:t>作者：鲁萍，费玉隐主编</w:t>
      </w:r>
    </w:p>
    <w:p>
      <w:r>
        <w:t>出版社：北京：中国工商出版社</w:t>
      </w:r>
    </w:p>
    <w:p>
      <w:r>
        <w:t>出版日期：2002.11</w:t>
      </w:r>
    </w:p>
    <w:p>
      <w:r>
        <w:t>总页数：514</w:t>
      </w:r>
    </w:p>
    <w:p>
      <w:r>
        <w:t>更多请访问教客网: www.jiaokey.com</w:t>
      </w:r>
    </w:p>
    <w:p>
      <w:r>
        <w:t>2002年全国高考状元自述高分秘诀 45位“3+X”高考状元进北大 评论地址：https://www.jiaokey.com/book/detail/10949830.html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