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书名：全国中学生获大奖好作文 B卷</w:t>
      </w:r>
    </w:p>
    <w:p>
      <w:r>
        <w:t>作者：祁又一主编</w:t>
      </w:r>
    </w:p>
    <w:p>
      <w:r>
        <w:t>出版社：长春：长春出版社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全国中学生获大奖好作文 B卷 评论地址：https://www.jiaokey.com/book/detail/10949825.html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