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晶体之火  晶体管的发明及信息时代的来临</w:t>
      </w:r>
    </w:p>
    <w:p>
      <w:r>
        <w:rPr>
          <w:rFonts w:ascii="宋体" w:hAnsi="宋体" w:eastAsia="宋体"/>
          <w:sz w:val="24"/>
        </w:rPr>
        <w:t>（美）迈克尔·赖尔登（Michael Riordan），（美）莉莲·霍德森（Lillian Hoddeson）著；浦根祥译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晶体之火  晶体管的发明及信息时代的来临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（美）迈克尔·赖尔登（Michael Riordan），（美）莉莲·霍德森（Lillian Hoddeson）著；浦根祥译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本书出售、求购地址：https://www.jiaokey.com/book/detail/10949821.html</w:t>
      </w:r>
    </w:p>
    <w:p>
      <w:r>
        <w:t>更多相关图书推荐：https://www.jiaokey.com</w:t>
      </w:r>
    </w:p>
    <w:p>
      <w:r>
        <w:t>（美）迈克尔·赖尔登（Michael Riordan），（美）莉莲·霍德森（Lillian Hoddeson）著；浦根祥译 其他作品：https://www.jiaokey.com/tag/（美）迈克尔·赖尔登（Michael Riordan），（美）莉莲·霍德森（Lillian Hoddeson）著；浦根祥译.html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关键词搜索：https://www.jiaokey.com/tag/晶体之火  晶体管的发明及信息时代的来临.html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