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新世纪居家装潢设计-客厅大典B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新世纪居家装潢设计-客厅大典B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本书出售、求购地址：https://www.jiaokey.com/book/detail/10949815.html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关键词搜索：https://www.jiaokey.com/tag/新世纪居家装潢设计-客厅大典B.html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