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  客厅大典A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  客厅大典A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本书出售、求购地址：https://www.jiaokey.com/book/detail/10949813.html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  客厅大典A.html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