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放松腰背  用轻松的方法为您克服腰背疼痛</w:t>
      </w:r>
    </w:p>
    <w:p>
      <w:r>
        <w:rPr>
          <w:rFonts w:ascii="宋体" w:hAnsi="宋体" w:eastAsia="宋体"/>
          <w:sz w:val="24"/>
        </w:rPr>
        <w:t>（德）克里斯托夫·鲍尔，（德）贝尔恩德·图尔纳著；徐央央译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放松腰背  用轻松的方法为您克服腰背疼痛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（德）克里斯托夫·鲍尔，（德）贝尔恩德·图尔纳著；徐央央译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本书出售、求购地址：https://www.jiaokey.com/book/detail/10949808.html</w:t>
      </w:r>
    </w:p>
    <w:p>
      <w:r>
        <w:t>更多相关图书推荐：https://www.jiaokey.com</w:t>
      </w:r>
    </w:p>
    <w:p>
      <w:r>
        <w:t>（德）克里斯托夫·鲍尔，（德）贝尔恩德·图尔纳著；徐央央译 其他作品：https://www.jiaokey.com/tag/（德）克里斯托夫·鲍尔，（德）贝尔恩德·图尔纳著；徐央央译.html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关键词搜索：https://www.jiaokey.com/tag/放松腰背  用轻松的方法为您克服腰背疼痛.html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