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北京名师导学  高一数学  下</w:t>
      </w:r>
    </w:p>
    <w:p>
      <w:r>
        <w:rPr>
          <w:rFonts w:ascii="宋体" w:hAnsi="宋体" w:eastAsia="宋体"/>
          <w:sz w:val="24"/>
        </w:rPr>
        <w:t>万良柯，夏志勇，尹士绅主编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北京名师导学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万良柯，夏志勇，尹士绅主编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本书出售、求购地址：https://www.jiaokey.com/book/detail/10949786.html</w:t>
      </w:r>
    </w:p>
    <w:p>
      <w:r>
        <w:t>更多相关图书推荐：https://www.jiaokey.com</w:t>
      </w:r>
    </w:p>
    <w:p>
      <w:r>
        <w:t>万良柯，夏志勇，尹士绅主编 其他作品：https://www.jiaokey.com/tag/万良柯，夏志勇，尹士绅主编.html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关键词搜索：https://www.jiaokey.com/tag/北京名师导学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