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经穴断面解剖图解  下肢部分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经穴断面解剖图解  下肢部分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本书出售、求购地址：https://www.jiaokey.com/book/detail/10949768.html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关键词搜索：https://www.jiaokey.com/tag/经穴断面解剖图解  下肢部分.html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