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书名：经穴断面解剖图解  腹盆部</w:t>
      </w:r>
    </w:p>
    <w:p>
      <w:r>
        <w:t>作者：严振国主编（上海中医药大学）</w:t>
      </w:r>
    </w:p>
    <w:p>
      <w:r>
        <w:t>出版社：上海:上海科学技术出版社,2002.11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经穴断面解剖图解  腹盆部 评论地址：https://www.jiaokey.com/book/detail/10949766.html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