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书名：水、电解质与酸碱平衡紊乱</w:t>
      </w:r>
    </w:p>
    <w:p>
      <w:r>
        <w:t>作者：朱蕾，于润江主编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总页数：201</w:t>
      </w:r>
    </w:p>
    <w:p>
      <w:r>
        <w:t>更多请访问教客网: www.jiaokey.com</w:t>
      </w:r>
    </w:p>
    <w:p>
      <w:r>
        <w:t>水、电解质与酸碱平衡紊乱 评论地址：https://www.jiaokey.com/book/detail/10949765.html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