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书名：丝路驿花  阿拉伯波斯作家与中国文化</w:t>
      </w:r>
    </w:p>
    <w:p>
      <w:r>
        <w:t>作者：孟昭毅著</w:t>
      </w:r>
    </w:p>
    <w:p>
      <w:r>
        <w:t>出版社：银川:宁夏人民出版社,2002.08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丝路驿花  阿拉伯波斯作家与中国文化 评论地址：https://www.jiaokey.com/book/detail/10949717.html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