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书名：跨越太平洋的雨虹  美国作家与中国文化</w:t>
      </w:r>
    </w:p>
    <w:p>
      <w:r>
        <w:t>作者：张弘等著</w:t>
      </w:r>
    </w:p>
    <w:p>
      <w:r>
        <w:t>出版社：银川:宁夏人民出版社,2002.08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跨越太平洋的雨虹  美国作家与中国文化 评论地址：https://www.jiaokey.com/book/detail/10949716.html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