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书名：乡镇社区的当代变迁  苏南七都</w:t>
      </w:r>
    </w:p>
    <w:p>
      <w:r>
        <w:t>作者：刘豪兴等著</w:t>
      </w:r>
    </w:p>
    <w:p>
      <w:r>
        <w:t>出版社：上海：上海人民出版社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乡镇社区的当代变迁  苏南七都 评论地址：https://www.jiaokey.com/book/detail/10949712.html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