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幽默技巧大观</w:t>
      </w:r>
    </w:p>
    <w:p>
      <w:r>
        <w:rPr>
          <w:rFonts w:ascii="宋体" w:hAnsi="宋体" w:eastAsia="宋体"/>
          <w:sz w:val="24"/>
        </w:rPr>
        <w:t>高胜林编著（暨南大学珠海学院）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幽默技巧大观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高胜林编著（暨南大学珠海学院）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本书出售、求购地址：https://www.jiaokey.com/book/detail/10949709.html</w:t>
      </w:r>
    </w:p>
    <w:p>
      <w:r>
        <w:t>更多相关图书推荐：https://www.jiaokey.com</w:t>
      </w:r>
    </w:p>
    <w:p>
      <w:r>
        <w:t>高胜林编著（暨南大学珠海学院） 其他作品：https://www.jiaokey.com/tag/高胜林编著（暨南大学珠海学院）.html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关键词搜索：https://www.jiaokey.com/tag/幽默技巧大观.html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