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书名：中国古代赌博习俗</w:t>
      </w:r>
    </w:p>
    <w:p>
      <w:r>
        <w:t>作者：罗新本，许蓉生著</w:t>
      </w:r>
    </w:p>
    <w:p>
      <w:r>
        <w:t>出版社：西安：陕西人民出版社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中国古代赌博习俗 评论地址：https://www.jiaokey.com/book/detail/10949703.html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