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书名：唐宋词精品99首</w:t>
      </w:r>
    </w:p>
    <w:p>
      <w:r>
        <w:t>作者：傅明伟，李玉强主编</w:t>
      </w:r>
    </w:p>
    <w:p>
      <w:r>
        <w:t>出版社：上海：上海交通大学出版社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唐宋词精品99首 评论地址：https://www.jiaokey.com/book/detail/10949651.html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