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傻笑与痴言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傻笑与痴言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本书出售、求购地址：https://www.jiaokey.com/book/detail/10949647.html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关键词搜索：https://www.jiaokey.com/tag/傻笑与痴言.html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