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书名：跻身三尺密舱  潜艇</w:t>
      </w:r>
    </w:p>
    <w:p>
      <w:r>
        <w:t>作者：吴凤鸣，杨卫民编著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总页数：171</w:t>
      </w:r>
    </w:p>
    <w:p>
      <w:r>
        <w:t>更多请访问教客网: www.jiaokey.com</w:t>
      </w:r>
    </w:p>
    <w:p>
      <w:r>
        <w:t>跻身三尺密舱  潜艇 评论地址：https://www.jiaokey.com/book/detail/10949621.html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