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着陆钢铁沙滩  航空母舰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着陆钢铁沙滩  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本书出售、求购地址：https://www.jiaokey.com/book/detail/10949619.html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关键词搜索：https://www.jiaokey.com/tag/着陆钢铁沙滩  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