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书名：点击星际天网  太空武器</w:t>
      </w:r>
    </w:p>
    <w:p>
      <w:r>
        <w:t>作者：吕彬，金凯编著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总页数：174</w:t>
      </w:r>
    </w:p>
    <w:p>
      <w:r>
        <w:t>更多请访问教客网: www.jiaokey.com</w:t>
      </w:r>
    </w:p>
    <w:p>
      <w:r>
        <w:t>点击星际天网  太空武器 评论地址：https://www.jiaokey.com/book/detail/10949617.html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