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书名：求证身管抛物  火炮</w:t>
      </w:r>
    </w:p>
    <w:p>
      <w:r>
        <w:t>作者：周碧松编著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求证身管抛物  火炮 评论地址：https://www.jiaokey.com/book/detail/10949616.html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