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书名：放纵理性  意笔花鸟教学讲座</w:t>
      </w:r>
    </w:p>
    <w:p>
      <w:r>
        <w:t>作者：于光华著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总页数：120</w:t>
      </w:r>
    </w:p>
    <w:p>
      <w:r>
        <w:t>更多请访问教客网: www.jiaokey.com</w:t>
      </w:r>
    </w:p>
    <w:p>
      <w:r>
        <w:t>放纵理性  意笔花鸟教学讲座 评论地址：https://www.jiaokey.com/book/detail/10949612.html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