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书名：桌面上的幻觉  水粉静物教学讲座</w:t>
      </w:r>
    </w:p>
    <w:p>
      <w:r>
        <w:t>作者：郭振山著</w:t>
      </w:r>
    </w:p>
    <w:p>
      <w:r>
        <w:t>出版社：石家庄:河北美术出版社,2002.07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桌面上的幻觉  水粉静物教学讲座 评论地址：https://www.jiaokey.com/book/detail/10949608.html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