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书名：简约真理  速写教学讲座</w:t>
      </w:r>
    </w:p>
    <w:p>
      <w:r>
        <w:t>作者：张正民著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简约真理  速写教学讲座 评论地址：https://www.jiaokey.com/book/detail/10949601.html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