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企业经营规划与年度预算  经理人企业规划现场实操手册</w:t>
      </w:r>
    </w:p>
    <w:p>
      <w:r>
        <w:rPr>
          <w:rFonts w:ascii="宋体" w:hAnsi="宋体" w:eastAsia="宋体"/>
          <w:sz w:val="24"/>
        </w:rPr>
        <w:t>弘恢，超英编著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企业经营规划与年度预算  经理人企业规划现场实操手册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弘恢，超英编著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本书出售、求购地址：https://www.jiaokey.com/book/detail/10949596.html</w:t>
      </w:r>
    </w:p>
    <w:p>
      <w:r>
        <w:t>更多相关图书推荐：https://www.jiaokey.com</w:t>
      </w:r>
    </w:p>
    <w:p>
      <w:r>
        <w:t>弘恢，超英编著 其他作品：https://www.jiaokey.com/tag/弘恢，超英编著.html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关键词搜索：https://www.jiaokey.com/tag/企业经营规划与年度预算  经理人企业规划现场实操手册.html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