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从推销员到销售主管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从推销员到销售主管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本书出售、求购地址：https://www.jiaokey.com/book/detail/10949592.html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关键词搜索：https://www.jiaokey.com/tag/从推销员到销售主管.html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