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外汇理论与交易原理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外汇理论与交易原理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外汇学(学科: 高等学校) 外汇市场(学科: 高等学校) 外汇学 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本书出售、求购地址：https://www.jiaokey.com/book/detail/10949590.html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关键词搜索：https://www.jiaokey.com/tag/外汇学(学科: 高等学校) 外汇市场(学科: 高等学校) 外汇学 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